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bookmarkStart w:id="0" w:name="bookmark3"/>
      <w:r w:rsidRPr="00E616AA">
        <w:rPr>
          <w:rFonts w:ascii="Times New Roman" w:hAnsi="Times New Roman" w:cs="Times New Roman"/>
          <w:b/>
        </w:rPr>
        <w:t>Живые организмы и наша безопасность</w:t>
      </w:r>
      <w:bookmarkEnd w:id="0"/>
    </w:p>
    <w:p w:rsidR="00E616AA" w:rsidRPr="00E616AA" w:rsidRDefault="00E616AA" w:rsidP="00E616A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К ядовитым растениям НЕ относится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а)</w:t>
      </w:r>
      <w:r w:rsidRPr="00E616AA">
        <w:rPr>
          <w:rFonts w:ascii="Times New Roman" w:hAnsi="Times New Roman" w:cs="Times New Roman"/>
        </w:rPr>
        <w:tab/>
        <w:t>вороний глаз</w:t>
      </w:r>
    </w:p>
    <w:p w:rsidR="00E616AA" w:rsidRPr="00E616AA" w:rsidRDefault="00E616AA" w:rsidP="00E616AA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б)</w:t>
      </w:r>
      <w:r w:rsidRPr="00E616AA">
        <w:rPr>
          <w:rFonts w:ascii="Times New Roman" w:hAnsi="Times New Roman" w:cs="Times New Roman"/>
        </w:rPr>
        <w:tab/>
        <w:t>борщевик Сосновского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в)</w:t>
      </w:r>
      <w:r w:rsidRPr="00E616AA">
        <w:rPr>
          <w:rFonts w:ascii="Times New Roman" w:hAnsi="Times New Roman" w:cs="Times New Roman"/>
        </w:rPr>
        <w:tab/>
        <w:t>репейник обыкновенный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г)</w:t>
      </w:r>
      <w:r w:rsidRPr="00E616AA">
        <w:rPr>
          <w:rFonts w:ascii="Times New Roman" w:hAnsi="Times New Roman" w:cs="Times New Roman"/>
        </w:rPr>
        <w:tab/>
        <w:t>багульник болотный</w:t>
      </w:r>
    </w:p>
    <w:p w:rsidR="00E616AA" w:rsidRPr="00E616AA" w:rsidRDefault="00E616AA" w:rsidP="00E616A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К ядовитым грибам НЕ относится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а)</w:t>
      </w:r>
      <w:r w:rsidRPr="00E616AA">
        <w:rPr>
          <w:rFonts w:ascii="Times New Roman" w:hAnsi="Times New Roman" w:cs="Times New Roman"/>
        </w:rPr>
        <w:tab/>
        <w:t>ложный опёнок серно-жёлтый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б)</w:t>
      </w:r>
      <w:r w:rsidRPr="00E616AA">
        <w:rPr>
          <w:rFonts w:ascii="Times New Roman" w:hAnsi="Times New Roman" w:cs="Times New Roman"/>
        </w:rPr>
        <w:tab/>
        <w:t>ложный опёнок кирпично-красный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в)</w:t>
      </w:r>
      <w:r w:rsidRPr="00E616AA">
        <w:rPr>
          <w:rFonts w:ascii="Times New Roman" w:hAnsi="Times New Roman" w:cs="Times New Roman"/>
        </w:rPr>
        <w:tab/>
        <w:t>бледная поганка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г)</w:t>
      </w:r>
      <w:r w:rsidRPr="00E616AA">
        <w:rPr>
          <w:rFonts w:ascii="Times New Roman" w:hAnsi="Times New Roman" w:cs="Times New Roman"/>
        </w:rPr>
        <w:tab/>
      </w:r>
      <w:proofErr w:type="spellStart"/>
      <w:r w:rsidRPr="00E616AA">
        <w:rPr>
          <w:rFonts w:ascii="Times New Roman" w:hAnsi="Times New Roman" w:cs="Times New Roman"/>
        </w:rPr>
        <w:t>вёшенка</w:t>
      </w:r>
      <w:proofErr w:type="spellEnd"/>
    </w:p>
    <w:p w:rsidR="00E616AA" w:rsidRPr="00E616AA" w:rsidRDefault="00E616AA" w:rsidP="00E616A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Единственный в России вид пауков, укус которого смертелен для человека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а)</w:t>
      </w:r>
      <w:r w:rsidRPr="00E616AA">
        <w:rPr>
          <w:rFonts w:ascii="Times New Roman" w:hAnsi="Times New Roman" w:cs="Times New Roman"/>
        </w:rPr>
        <w:tab/>
        <w:t>тарантул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б)</w:t>
      </w:r>
      <w:r w:rsidRPr="00E616AA">
        <w:rPr>
          <w:rFonts w:ascii="Times New Roman" w:hAnsi="Times New Roman" w:cs="Times New Roman"/>
        </w:rPr>
        <w:tab/>
        <w:t>каракурт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в)</w:t>
      </w:r>
      <w:r w:rsidRPr="00E616AA">
        <w:rPr>
          <w:rFonts w:ascii="Times New Roman" w:hAnsi="Times New Roman" w:cs="Times New Roman"/>
        </w:rPr>
        <w:tab/>
        <w:t>крестовик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г)</w:t>
      </w:r>
      <w:r w:rsidRPr="00E616AA">
        <w:rPr>
          <w:rFonts w:ascii="Times New Roman" w:hAnsi="Times New Roman" w:cs="Times New Roman"/>
        </w:rPr>
        <w:tab/>
        <w:t>цветочный паук</w:t>
      </w:r>
    </w:p>
    <w:p w:rsidR="00E616AA" w:rsidRPr="00E616AA" w:rsidRDefault="00E616AA" w:rsidP="00E616A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Ядовитые пауки и скорпионы особенно опасны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а)</w:t>
      </w:r>
      <w:r w:rsidRPr="00E616AA">
        <w:rPr>
          <w:rFonts w:ascii="Times New Roman" w:hAnsi="Times New Roman" w:cs="Times New Roman"/>
        </w:rPr>
        <w:tab/>
        <w:t>зимой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б)</w:t>
      </w:r>
      <w:r w:rsidRPr="00E616AA">
        <w:rPr>
          <w:rFonts w:ascii="Times New Roman" w:hAnsi="Times New Roman" w:cs="Times New Roman"/>
        </w:rPr>
        <w:tab/>
        <w:t>весной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в)</w:t>
      </w:r>
      <w:r w:rsidRPr="00E616AA">
        <w:rPr>
          <w:rFonts w:ascii="Times New Roman" w:hAnsi="Times New Roman" w:cs="Times New Roman"/>
        </w:rPr>
        <w:tab/>
        <w:t>летом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г)</w:t>
      </w:r>
      <w:r w:rsidRPr="00E616AA">
        <w:rPr>
          <w:rFonts w:ascii="Times New Roman" w:hAnsi="Times New Roman" w:cs="Times New Roman"/>
        </w:rPr>
        <w:tab/>
        <w:t>осенью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5. Соотнесите названия ядовитых животных с классом царства Жи</w:t>
      </w:r>
      <w:r w:rsidRPr="00E616AA">
        <w:rPr>
          <w:rFonts w:ascii="Times New Roman" w:hAnsi="Times New Roman" w:cs="Times New Roman"/>
        </w:rPr>
        <w:softHyphen/>
        <w:t xml:space="preserve">вотные, к которому они относятся. 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КЛАСС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а)</w:t>
      </w:r>
      <w:r w:rsidRPr="00E616AA">
        <w:rPr>
          <w:rFonts w:ascii="Times New Roman" w:hAnsi="Times New Roman" w:cs="Times New Roman"/>
        </w:rPr>
        <w:tab/>
        <w:t>насекомые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б)</w:t>
      </w:r>
      <w:r w:rsidRPr="00E616AA">
        <w:rPr>
          <w:rFonts w:ascii="Times New Roman" w:hAnsi="Times New Roman" w:cs="Times New Roman"/>
        </w:rPr>
        <w:tab/>
        <w:t>рыбы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в)</w:t>
      </w:r>
      <w:r w:rsidRPr="00E616AA">
        <w:rPr>
          <w:rFonts w:ascii="Times New Roman" w:hAnsi="Times New Roman" w:cs="Times New Roman"/>
        </w:rPr>
        <w:tab/>
        <w:t>паукообразные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г)</w:t>
      </w:r>
      <w:r w:rsidRPr="00E616AA">
        <w:rPr>
          <w:rFonts w:ascii="Times New Roman" w:hAnsi="Times New Roman" w:cs="Times New Roman"/>
        </w:rPr>
        <w:tab/>
        <w:t>пресмыкающиеся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ЯДОВИТОЕ ЖИВОТНОЕ</w:t>
      </w:r>
    </w:p>
    <w:p w:rsidR="00E616AA" w:rsidRPr="00E616AA" w:rsidRDefault="00E616AA" w:rsidP="00E616AA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скорпион</w:t>
      </w:r>
    </w:p>
    <w:p w:rsidR="00E616AA" w:rsidRPr="00E616AA" w:rsidRDefault="00E616AA" w:rsidP="00E616AA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тарантул</w:t>
      </w:r>
    </w:p>
    <w:p w:rsidR="00E616AA" w:rsidRPr="00E616AA" w:rsidRDefault="00E616AA" w:rsidP="00E616AA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каракурт</w:t>
      </w:r>
    </w:p>
    <w:p w:rsidR="00E616AA" w:rsidRPr="00E616AA" w:rsidRDefault="00E616AA" w:rsidP="00E616AA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осы, пчёлы</w:t>
      </w:r>
    </w:p>
    <w:p w:rsidR="00E616AA" w:rsidRPr="00E616AA" w:rsidRDefault="00E616AA" w:rsidP="00E616AA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морской дракончик</w:t>
      </w:r>
    </w:p>
    <w:p w:rsidR="00E616AA" w:rsidRPr="00E616AA" w:rsidRDefault="00E616AA" w:rsidP="00E616AA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скат-</w:t>
      </w:r>
      <w:proofErr w:type="spellStart"/>
      <w:r w:rsidRPr="00E616AA">
        <w:rPr>
          <w:rFonts w:ascii="Times New Roman" w:hAnsi="Times New Roman" w:cs="Times New Roman"/>
        </w:rPr>
        <w:t>хвостокол</w:t>
      </w:r>
      <w:proofErr w:type="spellEnd"/>
      <w:r w:rsidRPr="00E616AA">
        <w:rPr>
          <w:rFonts w:ascii="Times New Roman" w:hAnsi="Times New Roman" w:cs="Times New Roman"/>
        </w:rPr>
        <w:t xml:space="preserve"> (морской кот)</w:t>
      </w:r>
    </w:p>
    <w:p w:rsidR="00E616AA" w:rsidRPr="00E616AA" w:rsidRDefault="00E616AA" w:rsidP="00E616AA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гадюка обыкновенная</w:t>
      </w:r>
      <w:bookmarkStart w:id="1" w:name="bookmark4"/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Мир биологии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О</w:t>
      </w:r>
      <w:r w:rsidRPr="00E616AA">
        <w:rPr>
          <w:rFonts w:ascii="Times New Roman" w:hAnsi="Times New Roman" w:cs="Times New Roman"/>
          <w:b/>
        </w:rPr>
        <w:t>бобщение знаний</w:t>
      </w:r>
      <w:bookmarkEnd w:id="1"/>
    </w:p>
    <w:p w:rsidR="00E616AA" w:rsidRPr="00E616AA" w:rsidRDefault="00E616AA" w:rsidP="00E616AA">
      <w:pPr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НЕ является учёным-биологом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а)</w:t>
      </w:r>
      <w:r w:rsidRPr="00E616AA">
        <w:rPr>
          <w:rFonts w:ascii="Times New Roman" w:hAnsi="Times New Roman" w:cs="Times New Roman"/>
        </w:rPr>
        <w:tab/>
        <w:t>Карл Линней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б)</w:t>
      </w:r>
      <w:r w:rsidRPr="00E616AA">
        <w:rPr>
          <w:rFonts w:ascii="Times New Roman" w:hAnsi="Times New Roman" w:cs="Times New Roman"/>
        </w:rPr>
        <w:tab/>
        <w:t>Дмитрий Иванович Менделеев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в)</w:t>
      </w:r>
      <w:r w:rsidRPr="00E616AA">
        <w:rPr>
          <w:rFonts w:ascii="Times New Roman" w:hAnsi="Times New Roman" w:cs="Times New Roman"/>
        </w:rPr>
        <w:tab/>
        <w:t>Чарлз Дарвин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г)</w:t>
      </w:r>
      <w:r w:rsidRPr="00E616AA">
        <w:rPr>
          <w:rFonts w:ascii="Times New Roman" w:hAnsi="Times New Roman" w:cs="Times New Roman"/>
        </w:rPr>
        <w:tab/>
        <w:t>Владимир Иванович Вернадский</w:t>
      </w:r>
    </w:p>
    <w:p w:rsidR="00E616AA" w:rsidRPr="00E616AA" w:rsidRDefault="00E616AA" w:rsidP="00E616AA">
      <w:pPr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У большинства клеток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а)</w:t>
      </w:r>
      <w:r w:rsidRPr="00E616AA">
        <w:rPr>
          <w:rFonts w:ascii="Times New Roman" w:hAnsi="Times New Roman" w:cs="Times New Roman"/>
        </w:rPr>
        <w:tab/>
        <w:t>имеются оболочка, цитоплазма, клеточная стенка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б)</w:t>
      </w:r>
      <w:r w:rsidRPr="00E616AA">
        <w:rPr>
          <w:rFonts w:ascii="Times New Roman" w:hAnsi="Times New Roman" w:cs="Times New Roman"/>
        </w:rPr>
        <w:tab/>
        <w:t>имеются оболочка, цитоплазма, ядро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в)</w:t>
      </w:r>
      <w:r w:rsidRPr="00E616AA">
        <w:rPr>
          <w:rFonts w:ascii="Times New Roman" w:hAnsi="Times New Roman" w:cs="Times New Roman"/>
        </w:rPr>
        <w:tab/>
        <w:t>нет цитоплазмы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г)</w:t>
      </w:r>
      <w:r w:rsidRPr="00E616AA">
        <w:rPr>
          <w:rFonts w:ascii="Times New Roman" w:hAnsi="Times New Roman" w:cs="Times New Roman"/>
        </w:rPr>
        <w:tab/>
        <w:t>нет оболочки</w:t>
      </w:r>
    </w:p>
    <w:p w:rsidR="00E616AA" w:rsidRPr="00E616AA" w:rsidRDefault="00E616AA" w:rsidP="00E616AA">
      <w:pPr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У большинства живых существ в размножении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а)</w:t>
      </w:r>
      <w:r w:rsidRPr="00E616AA">
        <w:rPr>
          <w:rFonts w:ascii="Times New Roman" w:hAnsi="Times New Roman" w:cs="Times New Roman"/>
        </w:rPr>
        <w:tab/>
        <w:t>не участвуют половые клетки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б)</w:t>
      </w:r>
      <w:r w:rsidRPr="00E616AA">
        <w:rPr>
          <w:rFonts w:ascii="Times New Roman" w:hAnsi="Times New Roman" w:cs="Times New Roman"/>
        </w:rPr>
        <w:tab/>
        <w:t>участвуют половые клетки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в)</w:t>
      </w:r>
      <w:r w:rsidRPr="00E616AA">
        <w:rPr>
          <w:rFonts w:ascii="Times New Roman" w:hAnsi="Times New Roman" w:cs="Times New Roman"/>
        </w:rPr>
        <w:tab/>
        <w:t>участвует один организм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г)</w:t>
      </w:r>
      <w:r w:rsidRPr="00E616AA">
        <w:rPr>
          <w:rFonts w:ascii="Times New Roman" w:hAnsi="Times New Roman" w:cs="Times New Roman"/>
        </w:rPr>
        <w:tab/>
        <w:t>нет иного способа, кроме деления надвое</w:t>
      </w:r>
    </w:p>
    <w:p w:rsidR="00E616AA" w:rsidRPr="00E616AA" w:rsidRDefault="00E616AA" w:rsidP="00E616AA">
      <w:pPr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В общении большинства животных друг с другом НЕ играет большой роли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а)</w:t>
      </w:r>
      <w:r w:rsidRPr="00E616AA">
        <w:rPr>
          <w:rFonts w:ascii="Times New Roman" w:hAnsi="Times New Roman" w:cs="Times New Roman"/>
        </w:rPr>
        <w:tab/>
        <w:t>запах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б)</w:t>
      </w:r>
      <w:r w:rsidRPr="00E616AA">
        <w:rPr>
          <w:rFonts w:ascii="Times New Roman" w:hAnsi="Times New Roman" w:cs="Times New Roman"/>
        </w:rPr>
        <w:tab/>
        <w:t>движение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в)</w:t>
      </w:r>
      <w:r w:rsidRPr="00E616AA">
        <w:rPr>
          <w:rFonts w:ascii="Times New Roman" w:hAnsi="Times New Roman" w:cs="Times New Roman"/>
        </w:rPr>
        <w:tab/>
        <w:t>вкусовое ощущение</w:t>
      </w: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г)</w:t>
      </w:r>
      <w:r w:rsidRPr="00E616AA">
        <w:rPr>
          <w:rFonts w:ascii="Times New Roman" w:hAnsi="Times New Roman" w:cs="Times New Roman"/>
        </w:rPr>
        <w:tab/>
        <w:t>звук</w:t>
      </w:r>
    </w:p>
    <w:p w:rsidR="00E616AA" w:rsidRPr="00E616AA" w:rsidRDefault="00E616AA" w:rsidP="00E616AA">
      <w:pPr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 xml:space="preserve">Соотнесите биологические понятия с категориями, к которым они относятся. БИОЛОГИЧЕСКОЕ ПОНЯТИЕ </w:t>
      </w:r>
      <w:r w:rsidRPr="00E616AA">
        <w:rPr>
          <w:rFonts w:ascii="Times New Roman" w:hAnsi="Times New Roman" w:cs="Times New Roman"/>
        </w:rPr>
        <w:tab/>
      </w:r>
      <w:r w:rsidRPr="00E616AA">
        <w:rPr>
          <w:rFonts w:ascii="Times New Roman" w:hAnsi="Times New Roman" w:cs="Times New Roman"/>
        </w:rPr>
        <w:tab/>
      </w:r>
      <w:r w:rsidRPr="00E616AA">
        <w:rPr>
          <w:rFonts w:ascii="Times New Roman" w:hAnsi="Times New Roman" w:cs="Times New Roman"/>
        </w:rPr>
        <w:tab/>
        <w:t>КАТЕГОРИЯ</w:t>
      </w:r>
    </w:p>
    <w:p w:rsidR="00E616AA" w:rsidRPr="00E616AA" w:rsidRDefault="00E616AA" w:rsidP="00E616AA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 xml:space="preserve"> клетка</w:t>
      </w:r>
      <w:r w:rsidRPr="00E616AA">
        <w:rPr>
          <w:rFonts w:ascii="Times New Roman" w:hAnsi="Times New Roman" w:cs="Times New Roman"/>
        </w:rPr>
        <w:tab/>
      </w:r>
      <w:r w:rsidRPr="00E616AA">
        <w:rPr>
          <w:rFonts w:ascii="Times New Roman" w:hAnsi="Times New Roman" w:cs="Times New Roman"/>
        </w:rPr>
        <w:tab/>
      </w:r>
      <w:r w:rsidRPr="00E616AA">
        <w:rPr>
          <w:rFonts w:ascii="Times New Roman" w:hAnsi="Times New Roman" w:cs="Times New Roman"/>
        </w:rPr>
        <w:tab/>
      </w:r>
      <w:r w:rsidRPr="00E616AA">
        <w:rPr>
          <w:rFonts w:ascii="Times New Roman" w:hAnsi="Times New Roman" w:cs="Times New Roman"/>
        </w:rPr>
        <w:tab/>
      </w:r>
      <w:r w:rsidRPr="00E616AA">
        <w:rPr>
          <w:rFonts w:ascii="Times New Roman" w:hAnsi="Times New Roman" w:cs="Times New Roman"/>
        </w:rPr>
        <w:tab/>
        <w:t>а) процесс</w:t>
      </w:r>
    </w:p>
    <w:p w:rsidR="00E616AA" w:rsidRPr="00E616AA" w:rsidRDefault="00E616AA" w:rsidP="00E616AA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 xml:space="preserve"> оплодотворение</w:t>
      </w:r>
      <w:r w:rsidRPr="00E616AA">
        <w:rPr>
          <w:rFonts w:ascii="Times New Roman" w:hAnsi="Times New Roman" w:cs="Times New Roman"/>
        </w:rPr>
        <w:tab/>
      </w:r>
      <w:r w:rsidRPr="00E616AA">
        <w:rPr>
          <w:rFonts w:ascii="Times New Roman" w:hAnsi="Times New Roman" w:cs="Times New Roman"/>
        </w:rPr>
        <w:tab/>
      </w:r>
      <w:r w:rsidRPr="00E616AA">
        <w:rPr>
          <w:rFonts w:ascii="Times New Roman" w:hAnsi="Times New Roman" w:cs="Times New Roman"/>
        </w:rPr>
        <w:tab/>
      </w:r>
      <w:r w:rsidRPr="00E616AA">
        <w:rPr>
          <w:rFonts w:ascii="Times New Roman" w:hAnsi="Times New Roman" w:cs="Times New Roman"/>
        </w:rPr>
        <w:tab/>
        <w:t>б) объект</w:t>
      </w:r>
    </w:p>
    <w:p w:rsidR="00E616AA" w:rsidRPr="00E616AA" w:rsidRDefault="00E616AA" w:rsidP="00E616AA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цитоплазма</w:t>
      </w:r>
    </w:p>
    <w:p w:rsidR="00E616AA" w:rsidRPr="00E616AA" w:rsidRDefault="00E616AA" w:rsidP="00E616AA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размножение</w:t>
      </w:r>
    </w:p>
    <w:p w:rsidR="00E616AA" w:rsidRDefault="00E616AA" w:rsidP="00E616AA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E616AA">
        <w:rPr>
          <w:rFonts w:ascii="Times New Roman" w:hAnsi="Times New Roman" w:cs="Times New Roman"/>
        </w:rPr>
        <w:t>ядро</w:t>
      </w:r>
    </w:p>
    <w:p w:rsid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  <w:sectPr w:rsidR="00E616AA" w:rsidRPr="00E616AA" w:rsidSect="00E616AA">
          <w:footerReference w:type="even" r:id="rId8"/>
          <w:footerReference w:type="default" r:id="rId9"/>
          <w:footerReference w:type="first" r:id="rId10"/>
          <w:pgSz w:w="16834" w:h="11909" w:orient="landscape"/>
          <w:pgMar w:top="720" w:right="720" w:bottom="1304" w:left="720" w:header="0" w:footer="3" w:gutter="0"/>
          <w:pgNumType w:start="2"/>
          <w:cols w:num="2" w:sep="1" w:space="709"/>
          <w:noEndnote/>
          <w:rtlGutter/>
          <w:docGrid w:linePitch="360"/>
        </w:sectPr>
      </w:pPr>
    </w:p>
    <w:p w:rsidR="00E616AA" w:rsidRPr="00E616AA" w:rsidRDefault="00E616AA" w:rsidP="00E616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E616AA" w:rsidRPr="00E616AA" w:rsidSect="00E616AA">
      <w:type w:val="continuous"/>
      <w:pgSz w:w="16834" w:h="11909" w:orient="landscape"/>
      <w:pgMar w:top="720" w:right="720" w:bottom="720" w:left="720" w:header="0" w:footer="3" w:gutter="0"/>
      <w:pgNumType w:start="2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7C" w:rsidRDefault="0088107C" w:rsidP="00E616AA">
      <w:pPr>
        <w:spacing w:after="0" w:line="240" w:lineRule="auto"/>
      </w:pPr>
      <w:r>
        <w:separator/>
      </w:r>
    </w:p>
  </w:endnote>
  <w:endnote w:type="continuationSeparator" w:id="0">
    <w:p w:rsidR="0088107C" w:rsidRDefault="0088107C" w:rsidP="00E6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F1" w:rsidRDefault="0088107C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F1" w:rsidRDefault="00E616A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2734CAE" wp14:editId="0C518130">
              <wp:simplePos x="0" y="0"/>
              <wp:positionH relativeFrom="page">
                <wp:posOffset>6236970</wp:posOffset>
              </wp:positionH>
              <wp:positionV relativeFrom="page">
                <wp:posOffset>10180955</wp:posOffset>
              </wp:positionV>
              <wp:extent cx="73025" cy="10985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AF1" w:rsidRDefault="0088107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616AA" w:rsidRPr="00E616AA">
                            <w:rPr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1.1pt;margin-top:801.65pt;width:5.75pt;height:8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" filled="f" stroked="f">
              <v:textbox style="mso-fit-shape-to-text:t" inset="0,0,0,0">
                <w:txbxContent>
                  <w:p w:rsidR="00E13AF1" w:rsidRDefault="0088107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616AA" w:rsidRPr="00E616AA">
                      <w:rPr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F1" w:rsidRDefault="008810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7C" w:rsidRDefault="0088107C" w:rsidP="00E616AA">
      <w:pPr>
        <w:spacing w:after="0" w:line="240" w:lineRule="auto"/>
      </w:pPr>
      <w:r>
        <w:separator/>
      </w:r>
    </w:p>
  </w:footnote>
  <w:footnote w:type="continuationSeparator" w:id="0">
    <w:p w:rsidR="0088107C" w:rsidRDefault="0088107C" w:rsidP="00E61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CCC8AFDC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AA"/>
    <w:rsid w:val="00452871"/>
    <w:rsid w:val="00783887"/>
    <w:rsid w:val="0088107C"/>
    <w:rsid w:val="00E616AA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6AA"/>
  </w:style>
  <w:style w:type="paragraph" w:styleId="a5">
    <w:name w:val="footer"/>
    <w:basedOn w:val="a"/>
    <w:link w:val="a6"/>
    <w:uiPriority w:val="99"/>
    <w:unhideWhenUsed/>
    <w:rsid w:val="00E6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6AA"/>
  </w:style>
  <w:style w:type="paragraph" w:styleId="a5">
    <w:name w:val="footer"/>
    <w:basedOn w:val="a"/>
    <w:link w:val="a6"/>
    <w:uiPriority w:val="99"/>
    <w:unhideWhenUsed/>
    <w:rsid w:val="00E6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2016-01-30T10:32:00Z</dcterms:created>
  <dcterms:modified xsi:type="dcterms:W3CDTF">2016-01-30T10:37:00Z</dcterms:modified>
</cp:coreProperties>
</file>