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33" w:rsidRPr="00BD4733" w:rsidRDefault="00BD4733" w:rsidP="00BD47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Ex. 1 </w:t>
      </w:r>
      <w:r>
        <w:rPr>
          <w:rFonts w:ascii="Times New Roman" w:hAnsi="Times New Roman" w:cs="Times New Roman"/>
          <w:b/>
          <w:bCs/>
          <w:sz w:val="28"/>
          <w:szCs w:val="28"/>
        </w:rPr>
        <w:t>Выберите</w:t>
      </w:r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правильный</w:t>
      </w:r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 / </w:t>
      </w:r>
      <w:proofErr w:type="gramStart"/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won’t</w:t>
      </w:r>
      <w:proofErr w:type="gramEnd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go to school today. </w:t>
      </w:r>
      <w:proofErr w:type="gramStart"/>
      <w:r w:rsidRPr="00BD4733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ill (</w:t>
      </w:r>
      <w:r w:rsidRPr="00BD4733">
        <w:rPr>
          <w:rFonts w:ascii="Times New Roman" w:hAnsi="Times New Roman" w:cs="Times New Roman"/>
          <w:sz w:val="28"/>
          <w:szCs w:val="28"/>
        </w:rPr>
        <w:t>болею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1"/>
      <w:bookmarkEnd w:id="0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Will you </w:t>
      </w:r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get / getting 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>the tickets for me?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bookmark2"/>
      <w:bookmarkEnd w:id="1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I think she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is / will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come to the party later.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bookmark3"/>
      <w:bookmarkEnd w:id="2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Will you come for lunch?’ - No, I </w:t>
      </w:r>
      <w:proofErr w:type="gramStart"/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>won't</w:t>
      </w:r>
      <w:proofErr w:type="gramEnd"/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will.</w:t>
      </w:r>
      <w:bookmarkStart w:id="3" w:name="bookmark4"/>
      <w:bookmarkEnd w:id="3"/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bookmark5"/>
      <w:bookmarkEnd w:id="4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‘She will be late for work.’ ‘Yes, she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 / </w:t>
      </w:r>
      <w:proofErr w:type="gramStart"/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won’t</w:t>
      </w:r>
      <w:proofErr w:type="gramEnd"/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.’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bookmark6"/>
      <w:bookmarkEnd w:id="5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 / </w:t>
      </w:r>
      <w:proofErr w:type="gramStart"/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won’t</w:t>
      </w:r>
      <w:proofErr w:type="gramEnd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go shopping now. </w:t>
      </w:r>
      <w:proofErr w:type="gramStart"/>
      <w:r w:rsidRPr="00BD4733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too late (</w:t>
      </w:r>
      <w:r w:rsidRPr="00BD4733">
        <w:rPr>
          <w:rFonts w:ascii="Times New Roman" w:hAnsi="Times New Roman" w:cs="Times New Roman"/>
          <w:sz w:val="28"/>
          <w:szCs w:val="28"/>
        </w:rPr>
        <w:t>поздно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bookmark7"/>
      <w:bookmarkEnd w:id="6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‘Will you help me, please?’ ‘Of course I </w:t>
      </w:r>
      <w:r w:rsidRPr="00BD4733">
        <w:rPr>
          <w:rFonts w:ascii="Times New Roman" w:hAnsi="Times New Roman" w:cs="Times New Roman"/>
          <w:b/>
          <w:bCs/>
          <w:sz w:val="28"/>
          <w:szCs w:val="28"/>
          <w:lang w:val="en-US"/>
        </w:rPr>
        <w:t>won’t / will.’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bookmark8"/>
      <w:bookmarkEnd w:id="7"/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will swim/swims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in the pool tomorrow.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My friend likes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scuba diving/sailing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and swimming with the fish.</w:t>
      </w:r>
    </w:p>
    <w:p w:rsidR="00C049BF" w:rsidRPr="00BD4733" w:rsidRDefault="00C049BF" w:rsidP="00C049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Peter </w:t>
      </w:r>
      <w:r w:rsidRPr="00BD4733">
        <w:rPr>
          <w:rFonts w:ascii="Times New Roman" w:hAnsi="Times New Roman" w:cs="Times New Roman"/>
          <w:b/>
          <w:sz w:val="28"/>
          <w:szCs w:val="28"/>
          <w:lang w:val="en-US"/>
        </w:rPr>
        <w:t>will go/goes</w:t>
      </w:r>
      <w:r w:rsidRPr="00BD4733">
        <w:rPr>
          <w:rFonts w:ascii="Times New Roman" w:hAnsi="Times New Roman" w:cs="Times New Roman"/>
          <w:sz w:val="28"/>
          <w:szCs w:val="28"/>
          <w:lang w:val="en-US"/>
        </w:rPr>
        <w:t xml:space="preserve"> whitewater rafting tomorrow. </w:t>
      </w:r>
    </w:p>
    <w:p w:rsidR="00C049BF" w:rsidRPr="00BD4733" w:rsidRDefault="00C049BF" w:rsidP="00C049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773D8" w:rsidRDefault="001773D8" w:rsidP="00177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Ex</w:t>
      </w:r>
      <w:r w:rsidR="00BD4733"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2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Поставь предложения в будущем времени</w:t>
      </w:r>
    </w:p>
    <w:p w:rsidR="00BD4733" w:rsidRPr="001773D8" w:rsidRDefault="00BD4733" w:rsidP="00177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3D8" w:rsidRPr="00BD4733" w:rsidRDefault="00BD4733" w:rsidP="001773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I’m</w:t>
      </w:r>
      <w:proofErr w:type="gramEnd"/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hungry. I (make) a sandwich.</w:t>
      </w:r>
    </w:p>
    <w:p w:rsidR="001773D8" w:rsidRPr="00BD4733" w:rsidRDefault="001773D8" w:rsidP="001773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Good-bye! I (phone) you on Sunday.</w:t>
      </w:r>
    </w:p>
    <w:p w:rsidR="001773D8" w:rsidRPr="00BD4733" w:rsidRDefault="001773D8" w:rsidP="001773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</w:t>
      </w:r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(finish) our work soon.</w:t>
      </w:r>
    </w:p>
    <w:p w:rsidR="001773D8" w:rsidRPr="00BD4733" w:rsidRDefault="001773D8" w:rsidP="001773D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 is no bread at home. I</w:t>
      </w:r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(go and buy) some.</w:t>
      </w:r>
    </w:p>
    <w:p w:rsidR="001773D8" w:rsidRPr="00BD4733" w:rsidRDefault="001773D8" w:rsidP="00BD473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773D8" w:rsidRDefault="001773D8" w:rsidP="00177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Ex</w:t>
      </w:r>
      <w:r w:rsidR="00BD4733"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. 3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BD4733"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отрицательными</w:t>
      </w:r>
      <w:r w:rsidRPr="00177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</w:p>
    <w:p w:rsidR="00BD4733" w:rsidRPr="001773D8" w:rsidRDefault="00BD4733" w:rsidP="00177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73D8" w:rsidRPr="001773D8" w:rsidRDefault="001773D8" w:rsidP="001773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77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773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BD4733"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will travel by plane next month. </w:t>
      </w:r>
    </w:p>
    <w:p w:rsidR="001773D8" w:rsidRPr="001773D8" w:rsidRDefault="001773D8" w:rsidP="001773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7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</w:t>
      </w:r>
      <w:r w:rsidR="00BD4733"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</w:t>
      </w:r>
      <w:r w:rsidRPr="00177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 start learning German in September.</w:t>
      </w:r>
    </w:p>
    <w:p w:rsidR="001773D8" w:rsidRPr="00BD4733" w:rsidRDefault="001773D8" w:rsidP="001773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773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 will come home at six.</w:t>
      </w:r>
    </w:p>
    <w:p w:rsidR="00BD4733" w:rsidRPr="00BD4733" w:rsidRDefault="00BD4733" w:rsidP="00BD4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D4733" w:rsidRPr="00BD4733" w:rsidRDefault="00BD4733" w:rsidP="00BD4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Ex</w:t>
      </w:r>
      <w:r w:rsidRPr="001A7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4. </w:t>
      </w:r>
      <w:r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</w:t>
      </w:r>
      <w:r w:rsidRPr="001A7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вопросительными</w:t>
      </w:r>
      <w:r w:rsidR="001A7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(Специальные и общие вопросы)</w:t>
      </w:r>
      <w:r w:rsidRPr="00BD47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D4733" w:rsidRPr="001773D8" w:rsidRDefault="00BD4733" w:rsidP="00BD4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D8" w:rsidRPr="00BD4733" w:rsidRDefault="001773D8" w:rsidP="00BD473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8" w:name="bookmark9"/>
      <w:bookmarkEnd w:id="8"/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John will phone me in a day.</w:t>
      </w:r>
    </w:p>
    <w:p w:rsidR="001773D8" w:rsidRPr="00BD4733" w:rsidRDefault="001773D8" w:rsidP="00BD473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9" w:name="bookmark10"/>
      <w:bookmarkEnd w:id="9"/>
      <w:r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will visit a museum tomorrow.</w:t>
      </w:r>
    </w:p>
    <w:p w:rsidR="00BD4733" w:rsidRPr="001773D8" w:rsidRDefault="009821AC" w:rsidP="00BD47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weather will be</w:t>
      </w:r>
      <w:r w:rsid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sunny next week</w:t>
      </w:r>
      <w:r w:rsidR="00BD4733" w:rsidRPr="00BD47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3B1004" w:rsidRDefault="003B1004" w:rsidP="001773D8">
      <w:pPr>
        <w:rPr>
          <w:sz w:val="24"/>
          <w:szCs w:val="24"/>
          <w:lang w:val="en-US"/>
        </w:rPr>
      </w:pPr>
    </w:p>
    <w:p w:rsidR="009821AC" w:rsidRDefault="009821AC" w:rsidP="001773D8">
      <w:pPr>
        <w:rPr>
          <w:sz w:val="24"/>
          <w:szCs w:val="24"/>
          <w:lang w:val="en-US"/>
        </w:rPr>
      </w:pPr>
    </w:p>
    <w:p w:rsidR="009821AC" w:rsidRDefault="009821AC" w:rsidP="001773D8">
      <w:pPr>
        <w:rPr>
          <w:sz w:val="24"/>
          <w:szCs w:val="24"/>
          <w:lang w:val="en-US"/>
        </w:rPr>
      </w:pPr>
    </w:p>
    <w:p w:rsidR="009821AC" w:rsidRDefault="009821AC" w:rsidP="001773D8">
      <w:pPr>
        <w:rPr>
          <w:sz w:val="24"/>
          <w:szCs w:val="24"/>
          <w:lang w:val="en-US"/>
        </w:rPr>
      </w:pPr>
    </w:p>
    <w:p w:rsidR="009821AC" w:rsidRDefault="009821AC" w:rsidP="001773D8">
      <w:pPr>
        <w:rPr>
          <w:sz w:val="24"/>
          <w:szCs w:val="24"/>
          <w:lang w:val="en-US"/>
        </w:rPr>
      </w:pPr>
    </w:p>
    <w:p w:rsidR="009821AC" w:rsidRDefault="009821AC" w:rsidP="001773D8">
      <w:pPr>
        <w:rPr>
          <w:sz w:val="24"/>
          <w:szCs w:val="24"/>
          <w:lang w:val="en-US"/>
        </w:rPr>
      </w:pPr>
    </w:p>
    <w:p w:rsidR="009821AC" w:rsidRDefault="009821AC" w:rsidP="001773D8">
      <w:pPr>
        <w:rPr>
          <w:sz w:val="24"/>
          <w:szCs w:val="24"/>
          <w:lang w:val="en-US"/>
        </w:rPr>
      </w:pPr>
      <w:bookmarkStart w:id="10" w:name="_GoBack"/>
      <w:bookmarkEnd w:id="10"/>
    </w:p>
    <w:sectPr w:rsidR="009821AC" w:rsidSect="00FB0A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BF95EA1"/>
    <w:multiLevelType w:val="hybridMultilevel"/>
    <w:tmpl w:val="EAE4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3FE4"/>
    <w:multiLevelType w:val="hybridMultilevel"/>
    <w:tmpl w:val="6262A0EE"/>
    <w:lvl w:ilvl="0" w:tplc="9488C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B06C4"/>
    <w:multiLevelType w:val="hybridMultilevel"/>
    <w:tmpl w:val="492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D2"/>
    <w:rsid w:val="000A32AC"/>
    <w:rsid w:val="001773D8"/>
    <w:rsid w:val="001A7216"/>
    <w:rsid w:val="003B1004"/>
    <w:rsid w:val="00663718"/>
    <w:rsid w:val="00760AD2"/>
    <w:rsid w:val="007D2BCD"/>
    <w:rsid w:val="009821AC"/>
    <w:rsid w:val="00BD4733"/>
    <w:rsid w:val="00C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75BD7-1CF2-466E-B35C-578A2FB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2020-05-20T18:06:00Z</cp:lastPrinted>
  <dcterms:created xsi:type="dcterms:W3CDTF">2020-05-17T18:59:00Z</dcterms:created>
  <dcterms:modified xsi:type="dcterms:W3CDTF">2020-05-20T19:40:00Z</dcterms:modified>
</cp:coreProperties>
</file>